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2365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20.07.2023, будучи привлеченным к административной ответственности 24.10.2024 по ч.1 ст.19.24 КоАП РФ на основании постановления (вступило в законную силу 04.11.2024),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кв.59,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20.07.2023, а именно не явился на регистрацию в ГОАН ОУУП и ПНД МО МВД России «Ханты-Мансийский» 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Fonts w:ascii="Times New Roman" w:eastAsia="Times New Roman" w:hAnsi="Times New Roman" w:cs="Times New Roman"/>
          <w:sz w:val="26"/>
          <w:szCs w:val="26"/>
        </w:rPr>
        <w:t>22.10.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>
        <w:rPr>
          <w:rFonts w:ascii="Times New Roman" w:eastAsia="Times New Roman" w:hAnsi="Times New Roman" w:cs="Times New Roman"/>
          <w:sz w:val="26"/>
          <w:szCs w:val="26"/>
        </w:rPr>
        <w:t>.2024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приболел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367613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23.10.2024;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20.07.2023;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24.10.2024;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02.11.2024,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Багапова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С.К. от 02.11.2024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